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作者：时元梅，巩晓雪，孔晓梅主编</w:t>
      </w:r>
    </w:p>
    <w:p>
      <w:r>
        <w:t>出版社：汕头:汕头大学出版社,2019.01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基础护理学 评论地址：https://www.jiaokey.com/book/detail/14643864.html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