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书名：董氏儿科  倪菊秀论治小儿脾胃病</w:t>
      </w:r>
    </w:p>
    <w:p>
      <w:r>
        <w:t>作者：陈玲玲，钟微责任编辑；（中国）李战，倪菊秀</w:t>
      </w:r>
    </w:p>
    <w:p>
      <w:r>
        <w:t>出版社：上海:上海科学技术出版社,2019.07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董氏儿科  倪菊秀论治小儿脾胃病 评论地址：https://www.jiaokey.com/book/detail/14643852.html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