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中国科学院大学研究生教材系列  高等药理学  第2版</w:t>
      </w:r>
    </w:p>
    <w:p>
      <w:r>
        <w:rPr>
          <w:rFonts w:ascii="宋体" w:hAnsi="宋体" w:eastAsia="宋体"/>
          <w:sz w:val="24"/>
        </w:rPr>
        <w:t>（中国）丁健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中国科学院大学研究生教材系列  高等药理学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（中国）丁健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本书出售、求购地址：https://www.jiaokey.com/book/detail/14643835.html</w:t>
      </w:r>
    </w:p>
    <w:p>
      <w:r>
        <w:t>更多相关图书推荐：https://www.jiaokey.com</w:t>
      </w:r>
    </w:p>
    <w:p>
      <w:r>
        <w:t>（中国）丁健 其他作品：https://www.jiaokey.com/tag/（中国）丁健.html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关键词搜索：https://www.jiaokey.com/tag/中国科学院大学研究生教材系列  高等药理学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