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书名：63项危重症护理必备技能</w:t>
      </w:r>
    </w:p>
    <w:p>
      <w:r>
        <w:t>作者：陶艳玲，莫蓓蓉，何茹主编；陈敬芳，朱社宁，管玉梅，周秀红，李石荣副主编</w:t>
      </w:r>
    </w:p>
    <w:p>
      <w:r>
        <w:t>出版社：太原:山西科学技术出版社,2019.03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63项危重症护理必备技能 评论地址：https://www.jiaokey.com/book/detail/14643818.html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