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专科护士培养丛书  急重症护理岗位能力操作流程与评分标准</w:t>
      </w:r>
    </w:p>
    <w:p>
      <w:r>
        <w:rPr>
          <w:rFonts w:ascii="宋体" w:hAnsi="宋体" w:eastAsia="宋体"/>
          <w:sz w:val="24"/>
        </w:rPr>
        <w:t>刘羽，朱虹逸主编；李红波，李秋颖副主编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专科护士培养丛书  急重症护理岗位能力操作流程与评分标准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刘羽，朱虹逸主编；李红波，李秋颖副主编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本书出售、求购地址：https://www.jiaokey.com/book/detail/14643817.html</w:t>
      </w:r>
    </w:p>
    <w:p>
      <w:r>
        <w:t>更多相关图书推荐：https://www.jiaokey.com</w:t>
      </w:r>
    </w:p>
    <w:p>
      <w:r>
        <w:t>刘羽，朱虹逸主编；李红波，李秋颖副主编 其他作品：https://www.jiaokey.com/tag/刘羽，朱虹逸主编；李红波，李秋颖副主编.html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关键词搜索：https://www.jiaokey.com/tag/专科护士培养丛书  急重症护理岗位能力操作流程与评分标准.html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