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书名：张茂平教授学术思想及临证医案</w:t>
      </w:r>
    </w:p>
    <w:p>
      <w:r>
        <w:t>作者：张茂平，张琼，赵庆主编；李小军，沈宏春，胡琼丹副主编</w:t>
      </w:r>
    </w:p>
    <w:p>
      <w:r>
        <w:t>出版社：成都:四川科学技术出版社,2019.06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张茂平教授学术思想及临证医案 评论地址：https://www.jiaokey.com/book/detail/14643806.html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