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成为学习型管理者  赋能组织  第3版  修订版</w:t>
      </w:r>
    </w:p>
    <w:p>
      <w:r>
        <w:rPr>
          <w:rFonts w:ascii="宋体" w:hAnsi="宋体" w:eastAsia="宋体"/>
          <w:sz w:val="24"/>
        </w:rPr>
        <w:t>（美）奇普·R.贝尔（ChipR.Bell）；（美）马歇尔·戈德史密斯（MarshallGoldsmith）著；周迪，郭心蕊译；张善勇审校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成为学习型管理者  赋能组织  第3版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（美）奇普·R.贝尔（ChipR.Bell）；（美）马歇尔·戈德史密斯（MarshallGoldsmith）著；周迪，郭心蕊译；张善勇审校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本书出售、求购地址：https://www.jiaokey.com/book/detail/14643772.html</w:t>
      </w:r>
    </w:p>
    <w:p>
      <w:r>
        <w:t>更多相关图书推荐：https://www.jiaokey.com</w:t>
      </w:r>
    </w:p>
    <w:p>
      <w:r>
        <w:t>（美）奇普·R.贝尔（ChipR.Bell）；（美）马歇尔·戈德史密斯（MarshallGoldsmith）著；周迪，郭心蕊译；张善勇审校 其他作品：https://www.jiaokey.com/tag/（美）奇普·R.贝尔（ChipR.Bell）；（美）马歇尔·戈德史密斯（MarshallGoldsmith）著；周迪，郭心蕊译；张善勇审校.html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关键词搜索：https://www.jiaokey.com/tag/成为学习型管理者  赋能组织  第3版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