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秦淮乐籍研究</w:t>
      </w:r>
    </w:p>
    <w:p>
      <w:r>
        <w:rPr>
          <w:rFonts w:ascii="宋体" w:hAnsi="宋体" w:eastAsia="宋体"/>
          <w:sz w:val="24"/>
        </w:rPr>
        <w:t>程晖晖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秦淮乐籍研究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程晖晖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9787552317619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音乐文化－文化史－研究－南京－明清时代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音乐史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通过综合视角，对明清时期以南京秦淮为中心的乐籍制度的女乐进行深入探究。明清是乐籍文化发展的重要时期，明清秦淮有鲜明的时代文化标志，明清的秦淮女乐活动最为“兴盛”、女乐事迹最为“彰显”,构成了以南京为中心，苏州与扬州为副中心的“秦淮乐籍文化圈”，这一区域是乐籍文化之代表，又是个性鲜明的江南区域文化原点，本书也重点讨论秦淮乐籍文化时也兼及苏州与扬州的乐籍文化。</w:t>
      </w:r>
    </w:p>
    <w:p/>
    <w:p>
      <w:r>
        <w:t>本书出售、求购地址：https://www.jiaokey.com/book/detail/14643770.html</w:t>
      </w:r>
    </w:p>
    <w:p>
      <w:r>
        <w:t>更多音乐史图书推荐：https://www.jiaokey.com</w:t>
      </w:r>
    </w:p>
    <w:p>
      <w:r>
        <w:t>程晖晖 其他作品：https://www.jiaokey.com/tag/程晖晖.html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关键词搜索：https://www.jiaokey.com/tag/音乐文化－文化史－研究－南京－明清时代.html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