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物联网（IoT）网关开发实战</w:t>
      </w:r>
    </w:p>
    <w:p>
      <w:r>
        <w:rPr>
          <w:rFonts w:ascii="宋体" w:hAnsi="宋体" w:eastAsia="宋体"/>
          <w:sz w:val="24"/>
        </w:rPr>
        <w:t>疯壳团队，陈万里，刘燃编著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物联网（IoT）网关开发实战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疯壳团队，陈万里，刘燃编著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本书出售、求购地址：https://www.jiaokey.com/book/detail/14643763.html</w:t>
      </w:r>
    </w:p>
    <w:p>
      <w:r>
        <w:t>更多相关图书推荐：https://www.jiaokey.com</w:t>
      </w:r>
    </w:p>
    <w:p>
      <w:r>
        <w:t>疯壳团队，陈万里，刘燃编著 其他作品：https://www.jiaokey.com/tag/疯壳团队，陈万里，刘燃编著.html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关键词搜索：https://www.jiaokey.com/tag/物联网（IoT）网关开发实战.html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