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书名：韩风花草绣  拼布小包和家居小物</w:t>
      </w:r>
    </w:p>
    <w:p>
      <w:r>
        <w:t>作者：梁莹莹责任编辑；freeterTUZ译；（韩）丁珉子</w:t>
      </w:r>
    </w:p>
    <w:p>
      <w:r>
        <w:t>出版社：郑州:河南科学技术出版社,2019.06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韩风花草绣  拼布小包和家居小物 评论地址：https://www.jiaokey.com/book/detail/14643755.html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