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计算机组成与体系结构  性能设计  原书第10版  英文版</w:t>
      </w:r>
    </w:p>
    <w:p>
      <w:r>
        <w:rPr>
          <w:rFonts w:ascii="宋体" w:hAnsi="宋体" w:eastAsia="宋体"/>
          <w:sz w:val="24"/>
        </w:rPr>
        <w:t>贺莲译；（美国）威廉·斯托林斯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计算机组成与体系结构  性能设计  原书第10版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贺莲译；（美国）威廉·斯托林斯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本书出售、求购地址：https://www.jiaokey.com/book/detail/14643739.html</w:t>
      </w:r>
    </w:p>
    <w:p>
      <w:r>
        <w:t>更多相关图书推荐：https://www.jiaokey.com</w:t>
      </w:r>
    </w:p>
    <w:p>
      <w:r>
        <w:t>贺莲译；（美国）威廉·斯托林斯 其他作品：https://www.jiaokey.com/tag/贺莲译；（美国）威廉·斯托林斯.html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关键词搜索：https://www.jiaokey.com/tag/计算机组成与体系结构  性能设计  原书第10版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