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德拉威尔引体向上训练全书  全彩图解版</w:t>
      </w:r>
    </w:p>
    <w:p>
      <w:r>
        <w:rPr>
          <w:rFonts w:ascii="宋体" w:hAnsi="宋体" w:eastAsia="宋体"/>
          <w:sz w:val="24"/>
        </w:rPr>
        <w:t>（法）弗雷德里克·德拉威尔（Frederic Delavier）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德拉威尔引体向上训练全书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（法）弗雷德里克·德拉威尔（Frederic Delavier）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本书出售、求购地址：https://www.jiaokey.com/book/detail/14643714.html</w:t>
      </w:r>
    </w:p>
    <w:p>
      <w:r>
        <w:t>更多相关图书推荐：https://www.jiaokey.com</w:t>
      </w:r>
    </w:p>
    <w:p>
      <w:r>
        <w:t>（法）弗雷德里克·德拉威尔（Frederic Delavier） 其他作品：https://www.jiaokey.com/tag/（法）弗雷德里克·德拉威尔（Frederic Delavier）.html</w:t>
      </w:r>
    </w:p>
    <w:p>
      <w:r>
        <w:t>关键词搜索：https://www.jiaokey.com/tag/德拉威尔引体向上训练全书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