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建筑工程施工质量控制与验收</w:t>
      </w:r>
    </w:p>
    <w:p>
      <w:r>
        <w:rPr>
          <w:rFonts w:ascii="宋体" w:hAnsi="宋体" w:eastAsia="宋体"/>
          <w:sz w:val="24"/>
        </w:rPr>
        <w:t>《住房和城乡建设领域关键岗位技术人员培训教材》编写委员会编；许科，李峰主编；林丽，陈哲副主编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建筑工程施工质量控制与验收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《住房和城乡建设领域关键岗位技术人员培训教材》编写委员会编；许科，李峰主编；林丽，陈哲副主编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本书出售、求购地址：https://www.jiaokey.com/book/detail/14643691.html</w:t>
      </w:r>
    </w:p>
    <w:p>
      <w:r>
        <w:t>更多相关图书推荐：https://www.jiaokey.com</w:t>
      </w:r>
    </w:p>
    <w:p>
      <w:r>
        <w:t>《住房和城乡建设领域关键岗位技术人员培训教材》编写委员会编；许科，李峰主编；林丽，陈哲副主编 其他作品：https://www.jiaokey.com/tag/《住房和城乡建设领域关键岗位技术人员培训教材》编写委员会编；许科，李峰主编；林丽，陈哲副主编.html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关键词搜索：https://www.jiaokey.com/tag/建筑工程施工质量控制与验收.html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