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心理时间之谜  为什么我们总是对时间感到焦虑</w:t>
      </w:r>
    </w:p>
    <w:p>
      <w:r>
        <w:rPr>
          <w:rFonts w:ascii="宋体" w:hAnsi="宋体" w:eastAsia="宋体"/>
          <w:sz w:val="24"/>
        </w:rPr>
        <w:t>（英）史蒂夫·泰勒（SteveTaylor）著；郑淑明，黄诗惠，王敏译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心理时间之谜  为什么我们总是对时间感到焦虑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（英）史蒂夫·泰勒（SteveTaylor）著；郑淑明，黄诗惠，王敏译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本书出售、求购地址：https://www.jiaokey.com/book/detail/14643689.html</w:t>
      </w:r>
    </w:p>
    <w:p>
      <w:r>
        <w:t>更多相关图书推荐：https://www.jiaokey.com</w:t>
      </w:r>
    </w:p>
    <w:p>
      <w:r>
        <w:t>（英）史蒂夫·泰勒（SteveTaylor）著；郑淑明，黄诗惠，王敏译 其他作品：https://www.jiaokey.com/tag/（英）史蒂夫·泰勒（SteveTaylor）著；郑淑明，黄诗惠，王敏译.html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关键词搜索：https://www.jiaokey.com/tag/心理时间之谜  为什么我们总是对时间感到焦虑.html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