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回医方药学  中医专业本科生适用  2018版</w:t>
      </w:r>
    </w:p>
    <w:p>
      <w:r>
        <w:rPr>
          <w:rFonts w:ascii="宋体" w:hAnsi="宋体" w:eastAsia="宋体"/>
          <w:sz w:val="24"/>
        </w:rPr>
        <w:t>王荣，龙一梅主编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回医方药学  中医专业本科生适用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王荣，龙一梅主编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本书出售、求购地址：https://www.jiaokey.com/book/detail/14643658.html</w:t>
      </w:r>
    </w:p>
    <w:p>
      <w:r>
        <w:t>更多相关图书推荐：https://www.jiaokey.com</w:t>
      </w:r>
    </w:p>
    <w:p>
      <w:r>
        <w:t>王荣，龙一梅主编 其他作品：https://www.jiaokey.com/tag/王荣，龙一梅主编.html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关键词搜索：https://www.jiaokey.com/tag/回医方药学  中医专业本科生适用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