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充满自然气息的四季花草钩编</w:t>
      </w:r>
    </w:p>
    <w:p>
      <w:r>
        <w:rPr>
          <w:rFonts w:ascii="宋体" w:hAnsi="宋体" w:eastAsia="宋体"/>
          <w:sz w:val="24"/>
        </w:rPr>
        <w:t>（日）绮绮著；叶宇丰译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充满自然气息的四季花草钩编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（日）绮绮著；叶宇丰译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本书出售、求购地址：https://www.jiaokey.com/book/detail/14643655.html</w:t>
      </w:r>
    </w:p>
    <w:p>
      <w:r>
        <w:t>更多相关图书推荐：https://www.jiaokey.com</w:t>
      </w:r>
    </w:p>
    <w:p>
      <w:r>
        <w:t>（日）绮绮著；叶宇丰译 其他作品：https://www.jiaokey.com/tag/（日）绮绮著；叶宇丰译.html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关键词搜索：https://www.jiaokey.com/tag/充满自然气息的四季花草钩编.html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