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服装学概论  第3版</w:t>
      </w:r>
    </w:p>
    <w:p>
      <w:r>
        <w:rPr>
          <w:rFonts w:ascii="宋体" w:hAnsi="宋体" w:eastAsia="宋体"/>
          <w:sz w:val="24"/>
        </w:rPr>
        <w:t>王伊千,李正,于舒凡,张婕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服装学概论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王伊千,李正,于舒凡,张婕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9787518055791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服装学－高等学校－教材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服装工业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服装学概论（第3版）》从服装的基本概念、服装学研究的领域与方法、服装的起源与目的、服装与人体、服装的演变及规律、服装设计、服装与色彩、服装与材料、服装结构与工艺管理、成衣设计与服装生产管理、服装的标准、服装展示与服装模特、服装美学与服装心理等方面，科学地进行了专业性论述，为学习服装专业知识奠定了基础。</w:t>
      </w:r>
    </w:p>
    <w:p/>
    <w:p>
      <w:r>
        <w:t>本书出售、求购地址：https://www.jiaokey.com/book/detail/14643648.html</w:t>
      </w:r>
    </w:p>
    <w:p>
      <w:r>
        <w:t>更多服装工业图书推荐：https://www.jiaokey.com</w:t>
      </w:r>
    </w:p>
    <w:p>
      <w:r>
        <w:t>王伊千,李正,于舒凡,张婕 其他作品：https://www.jiaokey.com/tag/王伊千,李正,于舒凡,张婕.html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关键词搜索：https://www.jiaokey.com/tag/服装学－高等学校－教材.html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