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书名：解构幕墙  为建筑穿新衣</w:t>
      </w:r>
    </w:p>
    <w:p>
      <w:r>
        <w:t>作者：（中国）章一峰，王伟</w:t>
      </w:r>
    </w:p>
    <w:p>
      <w:r>
        <w:t>出版社：延吉：延边大学出版社</w:t>
      </w:r>
    </w:p>
    <w:p>
      <w:r>
        <w:t>出版日期：2019.06</w:t>
      </w:r>
    </w:p>
    <w:p>
      <w:r>
        <w:t>总页数：267</w:t>
      </w:r>
    </w:p>
    <w:p>
      <w:r>
        <w:t>更多请访问教客网: www.jiaokey.com</w:t>
      </w:r>
    </w:p>
    <w:p>
      <w:r>
        <w:t>解构幕墙  为建筑穿新衣 评论地址：https://www.jiaokey.com/book/detail/14643623.html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