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作家访谈  4</w:t>
      </w:r>
    </w:p>
    <w:p>
      <w:r>
        <w:rPr>
          <w:rFonts w:ascii="宋体" w:hAnsi="宋体" w:eastAsia="宋体"/>
          <w:sz w:val="24"/>
        </w:rPr>
        <w:t>骆玉龙责任编辑；马鸣谦译；（美）美国《巴黎评论》编写组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作家访谈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骆玉龙责任编辑；马鸣谦译；（美）美国《巴黎评论》编写组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本书出售、求购地址：https://www.jiaokey.com/book/detail/14643617.html</w:t>
      </w:r>
    </w:p>
    <w:p>
      <w:r>
        <w:t>更多相关图书推荐：https://www.jiaokey.com</w:t>
      </w:r>
    </w:p>
    <w:p>
      <w:r>
        <w:t>骆玉龙责任编辑；马鸣谦译；（美）美国《巴黎评论》编写组 其他作品：https://www.jiaokey.com/tag/骆玉龙责任编辑；马鸣谦译；（美）美国《巴黎评论》编写组.html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关键词搜索：https://www.jiaokey.com/tag/巴黎评论  作家访谈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