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外贸函电实操  第2版</w:t>
      </w:r>
    </w:p>
    <w:p>
      <w:r>
        <w:rPr>
          <w:rFonts w:ascii="宋体" w:hAnsi="宋体" w:eastAsia="宋体"/>
          <w:sz w:val="24"/>
        </w:rPr>
        <w:t>朱佩珍，徐腾飞主编；应纯艳，潘百翔，张康副主编；杨艳主审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外贸函电实操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朱佩珍，徐腾飞主编；应纯艳，潘百翔，张康副主编；杨艳主审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本书出售、求购地址：https://www.jiaokey.com/book/detail/14643584.html</w:t>
      </w:r>
    </w:p>
    <w:p>
      <w:r>
        <w:t>更多相关图书推荐：https://www.jiaokey.com</w:t>
      </w:r>
    </w:p>
    <w:p>
      <w:r>
        <w:t>朱佩珍，徐腾飞主编；应纯艳，潘百翔，张康副主编；杨艳主审 其他作品：https://www.jiaokey.com/tag/朱佩珍，徐腾飞主编；应纯艳，潘百翔，张康副主编；杨艳主审.html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关键词搜索：https://www.jiaokey.com/tag/外贸函电实操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