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国家示范性高职院校建设成果·职业英语系列  现代酒店服务英语  第3版</w:t>
      </w:r>
    </w:p>
    <w:p>
      <w:r>
        <w:rPr>
          <w:rFonts w:ascii="宋体" w:hAnsi="宋体" w:eastAsia="宋体"/>
          <w:sz w:val="24"/>
        </w:rPr>
        <w:t>胡扬政，刘玥，胡霞，胡冰冰，苑丽娟著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国家示范性高职院校建设成果·职业英语系列  现代酒店服务英语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胡扬政，刘玥，胡霞，胡冰冰，苑丽娟著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本书出售、求购地址：https://www.jiaokey.com/book/detail/14643576.html</w:t>
      </w:r>
    </w:p>
    <w:p>
      <w:r>
        <w:t>更多相关图书推荐：https://www.jiaokey.com</w:t>
      </w:r>
    </w:p>
    <w:p>
      <w:r>
        <w:t>胡扬政，刘玥，胡霞，胡冰冰，苑丽娟著 其他作品：https://www.jiaokey.com/tag/胡扬政，刘玥，胡霞，胡冰冰，苑丽娟著.html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关键词搜索：https://www.jiaokey.com/tag/国家示范性高职院校建设成果·职业英语系列  现代酒店服务英语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