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书名：如何说客户才会听</w:t>
      </w:r>
    </w:p>
    <w:p>
      <w:r>
        <w:t>作者：蔡雪莲编著</w:t>
      </w:r>
    </w:p>
    <w:p>
      <w:r>
        <w:t>出版社：成都:成都地图出版社,2019.04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如何说客户才会听 评论地址：https://www.jiaokey.com/book/detail/14643565.html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