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书名：中华会计网校梦想成真系列辅导书  消费税专业技能及纳税申报实务</w:t>
      </w:r>
    </w:p>
    <w:p>
      <w:r>
        <w:t>作者：中华会计网校编</w:t>
      </w:r>
    </w:p>
    <w:p>
      <w:r>
        <w:t>出版社：江苏凤凰科学技术出版社,2016.08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中华会计网校梦想成真系列辅导书  消费税专业技能及纳税申报实务 评论地址：https://www.jiaokey.com/book/detail/14643537.html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