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转型与发展  迈入“十三五”的中国保险业  2016版</w:t>
      </w:r>
    </w:p>
    <w:p>
      <w:r>
        <w:rPr>
          <w:rFonts w:ascii="宋体" w:hAnsi="宋体" w:eastAsia="宋体"/>
          <w:sz w:val="24"/>
        </w:rPr>
        <w:t>朱进元，张承惠，姜洪主编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转型与发展  迈入“十三五”的中国保险业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朱进元，张承惠，姜洪主编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本书出售、求购地址：https://www.jiaokey.com/book/detail/14643527.html</w:t>
      </w:r>
    </w:p>
    <w:p>
      <w:r>
        <w:t>更多相关图书推荐：https://www.jiaokey.com</w:t>
      </w:r>
    </w:p>
    <w:p>
      <w:r>
        <w:t>朱进元，张承惠，姜洪主编 其他作品：https://www.jiaokey.com/tag/朱进元，张承惠，姜洪主编.html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关键词搜索：https://www.jiaokey.com/tag/转型与发展  迈入“十三五”的中国保险业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