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乡村旅游产品实务  乡村旅游案例百则</w:t>
      </w:r>
    </w:p>
    <w:p>
      <w:r>
        <w:rPr>
          <w:rFonts w:ascii="宋体" w:hAnsi="宋体" w:eastAsia="宋体"/>
          <w:sz w:val="24"/>
        </w:rPr>
        <w:t>干永福，李卫宁主编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乡村旅游产品实务  乡村旅游案例百则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干永福，李卫宁主编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本书出售、求购地址：https://www.jiaokey.com/book/detail/14643515.html</w:t>
      </w:r>
    </w:p>
    <w:p>
      <w:r>
        <w:t>更多相关图书推荐：https://www.jiaokey.com</w:t>
      </w:r>
    </w:p>
    <w:p>
      <w:r>
        <w:t>干永福，李卫宁主编 其他作品：https://www.jiaokey.com/tag/干永福，李卫宁主编.html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关键词搜索：https://www.jiaokey.com/tag/乡村旅游产品实务  乡村旅游案例百则.html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