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书名：乡村旅游创新案例  乡村旅游操盘手实录与经验分享</w:t>
      </w:r>
    </w:p>
    <w:p>
      <w:r>
        <w:t>作者：四川省旅游培训中心编著</w:t>
      </w:r>
    </w:p>
    <w:p>
      <w:r>
        <w:t>出版社：北京:中国旅游出版社,2018.05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乡村旅游创新案例  乡村旅游操盘手实录与经验分享 评论地址：https://www.jiaokey.com/book/detail/14643512.html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