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日语手写体速成字帖</w:t>
      </w:r>
    </w:p>
    <w:p>
      <w:r>
        <w:rPr>
          <w:rFonts w:ascii="宋体" w:hAnsi="宋体" w:eastAsia="宋体"/>
          <w:sz w:val="24"/>
        </w:rPr>
        <w:t>郭侃亮，（日）中野裕香编著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日语手写体速成字帖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郭侃亮，（日）中野裕香编著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本书出售、求购地址：https://www.jiaokey.com/book/detail/14643506.html</w:t>
      </w:r>
    </w:p>
    <w:p>
      <w:r>
        <w:t>更多相关图书推荐：https://www.jiaokey.com</w:t>
      </w:r>
    </w:p>
    <w:p>
      <w:r>
        <w:t>郭侃亮，（日）中野裕香编著 其他作品：https://www.jiaokey.com/tag/郭侃亮，（日）中野裕香编著.html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关键词搜索：https://www.jiaokey.com/tag/日语手写体速成字帖.html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