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森林星空梦绘卷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森林星空梦绘卷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本书出售、求购地址：https://www.jiaokey.com/book/detail/14643499.html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关键词搜索：https://www.jiaokey.com/tag/森林星空梦绘卷.html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