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书名：基于法学体验式教学的社会调研报告</w:t>
      </w:r>
    </w:p>
    <w:p>
      <w:r>
        <w:t>作者：蔡高强编著</w:t>
      </w:r>
    </w:p>
    <w:p>
      <w:r>
        <w:t>出版社：湘潭:湘潭大学出版社,2019.07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基于法学体验式教学的社会调研报告 评论地址：https://www.jiaokey.com/book/detail/14643443.html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