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拒绝拖延症  提升执行力</w:t>
      </w:r>
    </w:p>
    <w:p>
      <w:r>
        <w:rPr>
          <w:rFonts w:ascii="宋体" w:hAnsi="宋体" w:eastAsia="宋体"/>
          <w:sz w:val="24"/>
        </w:rPr>
        <w:t>孙法平，张建龄，王刚编著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拒绝拖延症  提升执行力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孙法平，张建龄，王刚编著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本书出售、求购地址：https://www.jiaokey.com/book/detail/14643438.html</w:t>
      </w:r>
    </w:p>
    <w:p>
      <w:r>
        <w:t>更多相关图书推荐：https://www.jiaokey.com</w:t>
      </w:r>
    </w:p>
    <w:p>
      <w:r>
        <w:t>孙法平，张建龄，王刚编著 其他作品：https://www.jiaokey.com/tag/孙法平，张建龄，王刚编著.html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关键词搜索：https://www.jiaokey.com/tag/拒绝拖延症  提升执行力.html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