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书名：现代肺系疾病辨证精要</w:t>
      </w:r>
    </w:p>
    <w:p>
      <w:r>
        <w:t>作者：钱卫斌著</w:t>
      </w:r>
    </w:p>
    <w:p>
      <w:r>
        <w:t>出版社：汕头:汕头大学出版社,2019.01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现代肺系疾病辨证精要 评论地址：https://www.jiaokey.com/book/detail/14643409.html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