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隧道岩溶突涌水机理与治理方法及工程应用</w:t>
      </w:r>
    </w:p>
    <w:p>
      <w:r>
        <w:rPr>
          <w:rFonts w:ascii="宋体" w:hAnsi="宋体" w:eastAsia="宋体"/>
          <w:sz w:val="24"/>
        </w:rPr>
        <w:t>路为，张孝伦，周宗青，张表志，贾伟著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隧道岩溶突涌水机理与治理方法及工程应用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路为，张孝伦，周宗青，张表志，贾伟著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本书出售、求购地址：https://www.jiaokey.com/book/detail/14643401.html</w:t>
      </w:r>
    </w:p>
    <w:p>
      <w:r>
        <w:t>更多相关图书推荐：https://www.jiaokey.com</w:t>
      </w:r>
    </w:p>
    <w:p>
      <w:r>
        <w:t>路为，张孝伦，周宗青，张表志，贾伟著 其他作品：https://www.jiaokey.com/tag/路为，张孝伦，周宗青，张表志，贾伟著.html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关键词搜索：https://www.jiaokey.com/tag/隧道岩溶突涌水机理与治理方法及工程应用.html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