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书名：基于“一平三端”的高校混合式教学实践探索</w:t>
      </w:r>
    </w:p>
    <w:p>
      <w:r>
        <w:t>作者：于洪涛，高颖主编</w:t>
      </w:r>
    </w:p>
    <w:p>
      <w:r>
        <w:t>出版社：长春:吉林大学出版社,2019.05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基于“一平三端”的高校混合式教学实践探索 评论地址：https://www.jiaokey.com/book/detail/14643396.html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