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书名：食鲜：全球百种海鲜料理技法详解</w:t>
      </w:r>
    </w:p>
    <w:p>
      <w:r>
        <w:t>作者：（日）川上文代著；日料栈小圆译</w:t>
      </w:r>
    </w:p>
    <w:p>
      <w:r>
        <w:t>出版社：武汉:华中科技大学出版社,2019.06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食鲜：全球百种海鲜料理技法详解 评论地址：https://www.jiaokey.com/book/detail/14643392.html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