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积极行动，实现梦想</w:t>
      </w:r>
    </w:p>
    <w:p>
      <w:r>
        <w:rPr>
          <w:rFonts w:ascii="宋体" w:hAnsi="宋体" w:eastAsia="宋体"/>
          <w:sz w:val="24"/>
        </w:rPr>
        <w:t>（美）鲁本·冈萨雷斯  凯碧瑞拉·冈萨雷斯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积极行动，实现梦想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（美）鲁本·冈萨雷斯  凯碧瑞拉·冈萨雷斯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本书出售、求购地址：https://www.jiaokey.com/book/detail/14643370.html</w:t>
      </w:r>
    </w:p>
    <w:p>
      <w:r>
        <w:t>更多相关图书推荐：https://www.jiaokey.com</w:t>
      </w:r>
    </w:p>
    <w:p>
      <w:r>
        <w:t>（美）鲁本·冈萨雷斯  凯碧瑞拉·冈萨雷斯 其他作品：https://www.jiaokey.com/tag/（美）鲁本·冈萨雷斯  凯碧瑞拉·冈萨雷斯.html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关键词搜索：https://www.jiaokey.com/tag/积极行动，实现梦想.html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