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医学影像设备实训与考核  第2版</w:t>
      </w:r>
    </w:p>
    <w:p>
      <w:r>
        <w:rPr>
          <w:rFonts w:ascii="宋体" w:hAnsi="宋体" w:eastAsia="宋体"/>
          <w:sz w:val="24"/>
        </w:rPr>
        <w:t>石继飞，郑来煜，常淑香主编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医学影像设备实训与考核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石继飞，郑来煜，常淑香主编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本书出售、求购地址：https://www.jiaokey.com/book/detail/14643343.html</w:t>
      </w:r>
    </w:p>
    <w:p>
      <w:r>
        <w:t>更多相关图书推荐：https://www.jiaokey.com</w:t>
      </w:r>
    </w:p>
    <w:p>
      <w:r>
        <w:t>石继飞，郑来煜，常淑香主编 其他作品：https://www.jiaokey.com/tag/石继飞，郑来煜，常淑香主编.html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关键词搜索：https://www.jiaokey.com/tag/医学影像设备实训与考核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