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书名：政府与社会资本合作（PPP）的理论探索与实践应用研究</w:t>
      </w:r>
    </w:p>
    <w:p>
      <w:r>
        <w:t>作者：彭程甸等著</w:t>
      </w:r>
    </w:p>
    <w:p>
      <w:r>
        <w:t>出版社：湘潭:湘潭大学出版社,2019.03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政府与社会资本合作（PPP）的理论探索与实践应用研究 评论地址：https://www.jiaokey.com/book/detail/14643334.html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