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  如何激发全员领导力</w:t>
      </w:r>
    </w:p>
    <w:p>
      <w:r>
        <w:rPr>
          <w:rFonts w:ascii="宋体" w:hAnsi="宋体" w:eastAsia="宋体"/>
          <w:sz w:val="24"/>
        </w:rPr>
        <w:t>袁品涵译；（美）L.大卫·马凯特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  如何激发全员领导力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袁品涵译；（美）L.大卫·马凯特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本书出售、求购地址：https://www.jiaokey.com/book/detail/14643318.html</w:t>
      </w:r>
    </w:p>
    <w:p>
      <w:r>
        <w:t>更多相关图书推荐：https://www.jiaokey.com</w:t>
      </w:r>
    </w:p>
    <w:p>
      <w:r>
        <w:t>袁品涵译；（美）L.大卫·马凯特 其他作品：https://www.jiaokey.com/tag/袁品涵译；（美）L.大卫·马凯特.html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关键词搜索：https://www.jiaokey.com/tag/授权  如何激发全员领导力.html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