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艺术不撒谎  横尾忠则对谈录</w:t>
      </w:r>
    </w:p>
    <w:p>
      <w:r>
        <w:rPr>
          <w:rFonts w:ascii="宋体" w:hAnsi="宋体" w:eastAsia="宋体"/>
          <w:sz w:val="24"/>
        </w:rPr>
        <w:t>（日）&lt;font color=Red&gt;横&lt;/font&gt;尾忠则著；傅彦瑶译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3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艺术不撒谎  横尾忠则对谈录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（日）&lt;font color=Red&gt;横&lt;/font&gt;尾忠则著；傅彦瑶译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文化发展出版社有限公司,2019.06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本书出售、求购地址：https://www.jiaokey.com/book/detail/14643293.html</w:t>
      </w:r>
    </w:p>
    <w:p>
      <w:r>
        <w:t>更多相关图书推荐：https://www.jiaokey.com</w:t>
      </w:r>
    </w:p>
    <w:p>
      <w:r>
        <w:t>（日）&lt;font color=Red&gt;横&lt;/font&gt;尾忠则著；傅彦瑶译 其他作品：https://www.jiaokey.com/tag/（日）&lt;font color=Red&gt;横&lt;/font&gt;尾忠则著；傅彦瑶译.html</w:t>
      </w:r>
    </w:p>
    <w:p>
      <w:r>
        <w:t>文化发展出版社有限公司,2019.06 出版图书：https://www.jiaokey.com/tag/文化发展出版社有限公司,2019.06.html</w:t>
      </w:r>
    </w:p>
    <w:p>
      <w:r>
        <w:t>关键词搜索：https://www.jiaokey.com/tag/艺术学-文集.html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