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书名：读画有伴</w:t>
      </w:r>
    </w:p>
    <w:p>
      <w:r>
        <w:t>作者：蒋增福编著</w:t>
      </w:r>
    </w:p>
    <w:p>
      <w:r>
        <w:t>出版社：杭州:西泠印社出版社,2019.03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读画有伴 评论地址：https://www.jiaokey.com/book/detail/14643275.html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