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书名：我的第一本K线入门书</w:t>
      </w:r>
    </w:p>
    <w:p>
      <w:r>
        <w:t>作者：刘振清编著</w:t>
      </w:r>
    </w:p>
    <w:p>
      <w:r>
        <w:t>出版社：上海:立信会计出版社,2019.05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我的第一本K线入门书 评论地址：https://www.jiaokey.com/book/detail/14643274.html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