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书名：累砚集  中国画笔墨构建散论</w:t>
      </w:r>
    </w:p>
    <w:p>
      <w:r>
        <w:t>作者：伍小东著</w:t>
      </w:r>
    </w:p>
    <w:p>
      <w:r>
        <w:t>出版社：南宁:广西美术出版社,2019.04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累砚集  中国画笔墨构建散论 评论地址：https://www.jiaokey.com/book/detail/14643255.html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