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间谍先生  复仇者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间谍先生  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本书出售、求购地址：https://www.jiaokey.com/book/detail/14643250.html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关键词搜索：https://www.jiaokey.com/tag/间谍先生  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