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公共项目公私合作机制研究  基于西部城市PPP项目实践</w:t>
      </w:r>
    </w:p>
    <w:p>
      <w:r>
        <w:rPr>
          <w:rFonts w:ascii="宋体" w:hAnsi="宋体" w:eastAsia="宋体"/>
          <w:sz w:val="24"/>
        </w:rPr>
        <w:t>叶晓苏著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公共项目公私合作机制研究  基于西部城市PPP项目实践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本书出售、求购地址：https://www.jiaokey.com/book/detail/14643235.html</w:t>
      </w:r>
    </w:p>
    <w:p>
      <w:r>
        <w:t>更多相关图书推荐：https://www.jiaokey.com</w:t>
      </w:r>
    </w:p>
    <w:p>
      <w:r>
        <w:t>叶晓苏著 其他作品：https://www.jiaokey.com/tag/叶晓苏著.html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关键词搜索：https://www.jiaokey.com/tag/公共项目公私合作机制研究  基于西部城市PPP项目实践.html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