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书名：深圳私人视觉史  郑东升卷</w:t>
      </w:r>
    </w:p>
    <w:p>
      <w:r>
        <w:t>作者：孔令军主编</w:t>
      </w:r>
    </w:p>
    <w:p>
      <w:r>
        <w:t>出版社：深圳报业集团出版社,2019.04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深圳私人视觉史  郑东升卷 评论地址：https://www.jiaokey.com/book/detail/14643202.html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