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农产品淘宝村集群的形成及对农户收入的影响研究</w:t>
      </w:r>
    </w:p>
    <w:p>
      <w:r>
        <w:rPr>
          <w:rFonts w:ascii="宋体" w:hAnsi="宋体" w:eastAsia="宋体"/>
          <w:sz w:val="24"/>
        </w:rPr>
        <w:t>曾亿武，郭红东著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农产品淘宝村集群的形成及对农户收入的影响研究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曾亿武，郭红东著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本书出售、求购地址：https://www.jiaokey.com/book/detail/14643197.html</w:t>
      </w:r>
    </w:p>
    <w:p>
      <w:r>
        <w:t>更多相关图书推荐：https://www.jiaokey.com</w:t>
      </w:r>
    </w:p>
    <w:p>
      <w:r>
        <w:t>曾亿武，郭红东著 其他作品：https://www.jiaokey.com/tag/曾亿武，郭红东著.html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关键词搜索：https://www.jiaokey.com/tag/农产品淘宝村集群的形成及对农户收入的影响研究.html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