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书名：中国自贸区建设带动下的国际贸易与投资增长研究</w:t>
      </w:r>
    </w:p>
    <w:p>
      <w:r>
        <w:t>作者：金钢著</w:t>
      </w:r>
    </w:p>
    <w:p>
      <w:r>
        <w:t>出版社：北京:中国商业出版社,2019.04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中国自贸区建设带动下的国际贸易与投资增长研究 评论地址：https://www.jiaokey.com/book/detail/14643190.html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