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康巴作家群书系  第5辑  风行水上</w:t>
      </w:r>
    </w:p>
    <w:p>
      <w:r>
        <w:rPr>
          <w:rFonts w:ascii="宋体" w:hAnsi="宋体" w:eastAsia="宋体"/>
          <w:sz w:val="24"/>
        </w:rPr>
        <w:t>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康巴作家群书系  第5辑  风行水上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本书出售、求购地址：https://www.jiaokey.com/book/detail/14643182.html</w:t>
      </w:r>
    </w:p>
    <w:p>
      <w:r>
        <w:t>更多相关图书推荐：https://www.jiaokey.com</w:t>
      </w:r>
    </w:p>
    <w:p>
      <w:r>
        <w:t>杨国平著 其他作品：https://www.jiaokey.com/tag/杨国平著.html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关键词搜索：https://www.jiaokey.com/tag/康巴作家群书系  第5辑  风行水上.html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