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全球史译丛  19世纪大转型</w:t>
      </w:r>
    </w:p>
    <w:p>
      <w:r>
        <w:rPr>
          <w:rFonts w:ascii="宋体" w:hAnsi="宋体" w:eastAsia="宋体"/>
          <w:sz w:val="24"/>
        </w:rPr>
        <w:t>（德）贡德·弗兰克著；（美）罗伯特·A·德内马克编；吴延民译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全球史译丛  19世纪大转型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（德）贡德·弗兰克著；（美）罗伯特·A·德内马克编；吴延民译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本书出售、求购地址：https://www.jiaokey.com/book/detail/14643171.html</w:t>
      </w:r>
    </w:p>
    <w:p>
      <w:r>
        <w:t>更多相关图书推荐：https://www.jiaokey.com</w:t>
      </w:r>
    </w:p>
    <w:p>
      <w:r>
        <w:t>（德）贡德·弗兰克著；（美）罗伯特·A·德内马克编；吴延民译 其他作品：https://www.jiaokey.com/tag/（德）贡德·弗兰克著；（美）罗伯特·A·德内马克编；吴延民译.html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关键词搜索：https://www.jiaokey.com/tag/全球史译丛  19世纪大转型.html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