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洛阳市文物考古研究院三彩文物修复鉴赏</w:t>
      </w:r>
    </w:p>
    <w:p>
      <w:r>
        <w:rPr>
          <w:rFonts w:ascii="宋体" w:hAnsi="宋体" w:eastAsia="宋体"/>
          <w:sz w:val="24"/>
        </w:rPr>
        <w:t>陈谊，史家珍主编；洛阳市文物考古研究院编著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洛阳市文物考古研究院三彩文物修复鉴赏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陈谊，史家珍主编；洛阳市文物考古研究院编著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本书出售、求购地址：https://www.jiaokey.com/book/detail/14643144.html</w:t>
      </w:r>
    </w:p>
    <w:p>
      <w:r>
        <w:t>更多相关图书推荐：https://www.jiaokey.com</w:t>
      </w:r>
    </w:p>
    <w:p>
      <w:r>
        <w:t>陈谊，史家珍主编；洛阳市文物考古研究院编著 其他作品：https://www.jiaokey.com/tag/陈谊，史家珍主编；洛阳市文物考古研究院编著.html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关键词搜索：https://www.jiaokey.com/tag/洛阳市文物考古研究院三彩文物修复鉴赏.html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